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你为谁煮早餐  都市白领生活画卷</w:t>
      </w:r>
    </w:p>
    <w:p>
      <w:r>
        <w:rPr>
          <w:rFonts w:ascii="宋体" w:hAnsi="宋体" w:eastAsia="宋体"/>
          <w:sz w:val="24"/>
        </w:rPr>
        <w:t>李中著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423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你为谁煮早餐  都市白领生活画卷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海口:南海出版公司,2005.08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长篇小说(地点:中国年代:现代)长篇小说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本书出售、求购地址：https://www.jiaokey.com/book/detail/11442361.html</w:t>
      </w:r>
    </w:p>
    <w:p>
      <w:r>
        <w:t>更多相关图书推荐：https://www.jiaokey.com</w:t>
      </w:r>
    </w:p>
    <w:p>
      <w:r>
        <w:t>李中著 其他作品：https://www.jiaokey.com/tag/李中著.html</w:t>
      </w:r>
    </w:p>
    <w:p>
      <w:r>
        <w:t>海口:南海出版公司,2005.08 出版图书：https://www.jiaokey.com/tag/海口:南海出版公司,2005.08.html</w:t>
      </w:r>
    </w:p>
    <w:p>
      <w:r>
        <w:t>关键词搜索：https://www.jiaokey.com/tag/长篇小说(地点:中国年代:现代)长篇小说.html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