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文学文明  经史子集、诗词、小说</w:t>
      </w:r>
    </w:p>
    <w:p>
      <w:r>
        <w:rPr>
          <w:rFonts w:ascii="宋体" w:hAnsi="宋体" w:eastAsia="宋体"/>
          <w:sz w:val="24"/>
        </w:rPr>
        <w:t>黄华，牟素芹，崔建林编著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文学文明  经史子集、诗词、小说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黄华，牟素芹，崔建林编著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本书出售、求购地址：https://www.jiaokey.com/book/detail/11442335.html</w:t>
      </w:r>
    </w:p>
    <w:p>
      <w:r>
        <w:t>更多相关图书推荐：https://www.jiaokey.com</w:t>
      </w:r>
    </w:p>
    <w:p>
      <w:r>
        <w:t>黄华，牟素芹，崔建林编著 其他作品：https://www.jiaokey.com/tag/黄华，牟素芹，崔建林编著.html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关键词搜索：https://www.jiaokey.com/tag/文学文明  经史子集、诗词、小说.html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