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艺术文明  书法、绘画、音乐、舞蹈、戏剧、建筑</w:t>
      </w:r>
    </w:p>
    <w:p>
      <w:r>
        <w:rPr>
          <w:rFonts w:ascii="宋体" w:hAnsi="宋体" w:eastAsia="宋体"/>
          <w:sz w:val="24"/>
        </w:rPr>
        <w:t>黄华，牟素芹，崔建林编著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艺术文明  书法、绘画、音乐、舞蹈、戏剧、建筑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黄华，牟素芹，崔建林编著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本书出售、求购地址：https://www.jiaokey.com/book/detail/11442334.html</w:t>
      </w:r>
    </w:p>
    <w:p>
      <w:r>
        <w:t>更多相关图书推荐：https://www.jiaokey.com</w:t>
      </w:r>
    </w:p>
    <w:p>
      <w:r>
        <w:t>黄华，牟素芹，崔建林编著 其他作品：https://www.jiaokey.com/tag/黄华，牟素芹，崔建林编著.html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关键词搜索：https://www.jiaokey.com/tag/艺术文明  书法、绘画、音乐、舞蹈、戏剧、建筑.html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