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社会主义市场经济条件下职业教育研究</w:t>
      </w:r>
    </w:p>
    <w:p>
      <w:r>
        <w:rPr>
          <w:rFonts w:ascii="宋体" w:hAnsi="宋体" w:eastAsia="宋体"/>
          <w:sz w:val="24"/>
        </w:rPr>
        <w:t>杜吉泽主编；王呈璋，于京波，张波副主编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社会主义市场经济条件下职业教育研究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杜吉泽主编；王呈璋，于京波，张波副主编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本书出售、求购地址：https://www.jiaokey.com/book/detail/11442319.html</w:t>
      </w:r>
    </w:p>
    <w:p>
      <w:r>
        <w:t>更多相关图书推荐：https://www.jiaokey.com</w:t>
      </w:r>
    </w:p>
    <w:p>
      <w:r>
        <w:t>杜吉泽主编；王呈璋，于京波，张波副主编 其他作品：https://www.jiaokey.com/tag/杜吉泽主编；王呈璋，于京波，张波副主编.html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关键词搜索：https://www.jiaokey.com/tag/社会主义市场经济条件下职业教育研究.html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