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巫术的踪影 后现代时期的比较宗教研究 comparative religion in the postmodern age</w:t>
      </w:r>
    </w:p>
    <w:p>
      <w:r>
        <w:rPr>
          <w:rFonts w:ascii="宋体" w:hAnsi="宋体" w:eastAsia="宋体"/>
          <w:sz w:val="24"/>
        </w:rPr>
        <w:t>（美）金白莉·帕顿（Kimberley C. Patton），（美）本杰明·雷依（Benjamin C. Ray）主编；戴远方，钱雪松，李林等译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巫术的踪影 后现代时期的比较宗教研究 comparative religion in the postmodern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（美）金白莉·帕顿（Kimberley C. Patton），（美）本杰明·雷依（Benjamin C. Ray）主编；戴远方，钱雪松，李林等译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本书出售、求购地址：https://www.jiaokey.com/book/detail/11442310.html</w:t>
      </w:r>
    </w:p>
    <w:p>
      <w:r>
        <w:t>更多相关图书推荐：https://www.jiaokey.com</w:t>
      </w:r>
    </w:p>
    <w:p>
      <w:r>
        <w:t>（美）金白莉·帕顿（Kimberley C. Patton），（美）本杰明·雷依（Benjamin C. Ray）主编；戴远方，钱雪松，李林等译 其他作品：https://www.jiaokey.com/tag/（美）金白莉·帕顿（Kimberley C. Patton），（美）本杰明·雷依（Benjamin C. Ray）主编；戴远方，钱雪松，李林等译.html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关键词搜索：https://www.jiaokey.com/tag/巫术的踪影 后现代时期的比较宗教研究 comparative religion in the postmodern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