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和小鸟最相亲爱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和小鸟最相亲爱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本书出售、求购地址：https://www.jiaokey.com/book/detail/11442300.html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关键词搜索：https://www.jiaokey.com/tag/和小鸟最相亲爱.html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