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谁说败局已定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谁说败局已定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本书出售、求购地址：https://www.jiaokey.com/book/detail/11442299.html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关键词搜索：https://www.jiaokey.com/tag/谁说败局已定.html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