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生命不是一盒巧克力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生命不是一盒巧克力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本书出售、求购地址：https://www.jiaokey.com/book/detail/11442298.html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关键词搜索：https://www.jiaokey.com/tag/生命不是一盒巧克力.html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