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书名：在人生的舌尖上</w:t>
      </w:r>
    </w:p>
    <w:p>
      <w:r>
        <w:t>作者：金建陵主编</w:t>
      </w:r>
    </w:p>
    <w:p>
      <w:r>
        <w:t>出版社：海口：南方出版社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在人生的舌尖上 评论地址：https://www.jiaokey.com/book/detail/11442295.html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