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世界大战  中英文版</w:t>
      </w:r>
    </w:p>
    <w:p>
      <w:r>
        <w:rPr>
          <w:rFonts w:ascii="宋体" w:hAnsi="宋体" w:eastAsia="宋体"/>
          <w:sz w:val="24"/>
        </w:rPr>
        <w:t>（英）H. G. 威尔斯（Herbert George Wells）著；王荣生译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422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世界大战  中英文版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（英）H. G. 威尔斯（Herbert George Wells）著；王荣生译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科学幻想小说(地点: 英国 年代: 近代) 科学幻想小说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本书出售、求购地址：https://www.jiaokey.com/book/detail/11442285.html</w:t>
      </w:r>
    </w:p>
    <w:p>
      <w:r>
        <w:t>更多相关图书推荐：https://www.jiaokey.com</w:t>
      </w:r>
    </w:p>
    <w:p>
      <w:r>
        <w:t>（英）H. G. 威尔斯（Herbert George Wells）著；王荣生译 其他作品：https://www.jiaokey.com/tag/（英）H. G. 威尔斯（Herbert George Wells）著；王荣生译.html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关键词搜索：https://www.jiaokey.com/tag/科学幻想小说(地点: 英国 年代: 近代) 科学幻想小说.html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