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书名：胶东青运史料  大事记专辑  1919-1985</w:t>
      </w:r>
    </w:p>
    <w:p>
      <w:r>
        <w:t>作者：共青团烟台市委青运史办公室编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胶东青运史料  大事记专辑  1919-1985 评论地址：https://www.jiaokey.com/book/detail/11442268.html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