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唐山工运史资料汇辑  第5辑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唐山工运史资料汇辑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本书出售、求购地址：https://www.jiaokey.com/book/detail/11442252.html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关键词搜索：https://www.jiaokey.com/tag/唐山工运史资料汇辑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