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书名：唐山市工会组织史资料  1948.12-1987.12</w:t>
      </w:r>
    </w:p>
    <w:p>
      <w:r>
        <w:t>作者：唐山市总工会工运史志研究室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唐山市工会组织史资料  1948.12-1987.12 评论地址：https://www.jiaokey.com/book/detail/11442247.html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