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书名：工会志编纂述略</w:t>
      </w:r>
    </w:p>
    <w:p>
      <w:r>
        <w:t>作者：黑龙江省总工会工运史志研究室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工会志编纂述略 评论地址：https://www.jiaokey.com/book/detail/11442235.html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