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书名：泰州工运史资料集  第2辑</w:t>
      </w:r>
    </w:p>
    <w:p>
      <w:r>
        <w:t>作者：江苏省泰州市总工会编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泰州工运史资料集  第2辑 评论地址：https://www.jiaokey.com/book/detail/11442215.html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