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书名：梧州地下学联史料</w:t>
      </w:r>
    </w:p>
    <w:p>
      <w:r>
        <w:t>作者：中共梧州市委党史办公室编</w:t>
      </w:r>
    </w:p>
    <w:p>
      <w:r>
        <w:t>出版社：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梧州地下学联史料 评论地址：https://www.jiaokey.com/book/detail/11442209.html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