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书名：山花烂漫  回忆录  上</w:t>
      </w:r>
    </w:p>
    <w:p>
      <w:r>
        <w:t>作者：中共柳州地、市委党史资料征集办公室，柳州地、市四野南工团团史研究地编</w:t>
      </w:r>
    </w:p>
    <w:p>
      <w:r>
        <w:t>出版社：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山花烂漫  回忆录  上 评论地址：https://www.jiaokey.com/book/detail/11442168.html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