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玉林地区党史资料  第7辑  革命斗争故事集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玉林地区党史资料  第7辑  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本书出售、求购地址：https://www.jiaokey.com/book/detail/11442138.html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关键词搜索：https://www.jiaokey.com/tag/玉林地区党史资料  第7辑  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