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玉林地区党史资料  第6辑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本书出售、求购地址：https://www.jiaokey.com/book/detail/11442137.html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关键词搜索：https://www.jiaokey.com/tag/玉林地区党史资料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