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书名：大泽烽火  中共平度党史讲座  1</w:t>
      </w:r>
    </w:p>
    <w:p>
      <w:r>
        <w:t>作者：中共平度市委党史办公室编</w:t>
      </w:r>
    </w:p>
    <w:p>
      <w:r>
        <w:t>出版社：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大泽烽火  中共平度党史讲座  1 评论地址：https://www.jiaokey.com/book/detail/11441947.html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