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《改革开放十五年共青团的奋斗足迹》课题研究的初步报告</w:t>
      </w:r>
    </w:p>
    <w:p>
      <w:r>
        <w:rPr>
          <w:rFonts w:ascii="宋体" w:hAnsi="宋体" w:eastAsia="宋体"/>
          <w:sz w:val="24"/>
        </w:rPr>
        <w:t>罗成全著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《改革开放十五年共青团的奋斗足迹》课题研究的初步报告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本书出售、求购地址：https://www.jiaokey.com/book/detail/11441933.html</w:t>
      </w:r>
    </w:p>
    <w:p>
      <w:r>
        <w:t>更多相关图书推荐：https://www.jiaokey.com</w:t>
      </w:r>
    </w:p>
    <w:p>
      <w:r>
        <w:t>罗成全著 其他作品：https://www.jiaokey.com/tag/罗成全著.html</w:t>
      </w:r>
    </w:p>
    <w:p>
      <w:r>
        <w:t>关键词搜索：https://www.jiaokey.com/tag/《改革开放十五年共青团的奋斗足迹》课题研究的初步报告.html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