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书名：邓小平等中央领导关于学潮问题的论述</w:t>
      </w:r>
    </w:p>
    <w:p>
      <w:r>
        <w:t>作者：共青团吉林省委青运史研究室编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邓小平等中央领导关于学潮问题的论述 评论地址：https://www.jiaokey.com/book/detail/11441932.html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