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三角抗区的风雷  安东地区抗日斗争史料专辑</w:t>
      </w:r>
    </w:p>
    <w:p>
      <w:r>
        <w:rPr>
          <w:rFonts w:ascii="宋体" w:hAnsi="宋体" w:eastAsia="宋体"/>
          <w:sz w:val="24"/>
        </w:rPr>
        <w:t>唐庆雄主编；曲文良，贾崇智副主编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三角抗区的风雷  安东地区抗日斗争史料专辑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唐庆雄主编；曲文良，贾崇智副主编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本书出售、求购地址：https://www.jiaokey.com/book/detail/11441914.html</w:t>
      </w:r>
    </w:p>
    <w:p>
      <w:r>
        <w:t>更多相关图书推荐：https://www.jiaokey.com</w:t>
      </w:r>
    </w:p>
    <w:p>
      <w:r>
        <w:t>唐庆雄主编；曲文良，贾崇智副主编 其他作品：https://www.jiaokey.com/tag/唐庆雄主编；曲文良，贾崇智副主编.html</w:t>
      </w:r>
    </w:p>
    <w:p>
      <w:r>
        <w:t>中共丹东市委党史研究室 出版图书：https://www.jiaokey.com/tag/中共丹东市委党史研究室.html</w:t>
      </w:r>
    </w:p>
    <w:p>
      <w:r>
        <w:t>关键词搜索：https://www.jiaokey.com/tag/三角抗区的风雷  安东地区抗日斗争史料专辑.html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