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书名：红河州党史资料  武装斗争专辑  下</w:t>
      </w:r>
    </w:p>
    <w:p>
      <w:r>
        <w:t>作者：中共红河州委党史资料征集小组办公室，红河哈尼族彝族自治州档案馆编</w:t>
      </w:r>
    </w:p>
    <w:p>
      <w:r>
        <w:t>出版社：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红河州党史资料  武装斗争专辑  下 评论地址：https://www.jiaokey.com/book/detail/11441843.html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