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书名：宜宾县直属机关党建研讨文集  纪念毛泽东同志诞辰一百周年</w:t>
      </w:r>
    </w:p>
    <w:p>
      <w:r>
        <w:t>作者：中共宜宾县委组织部，中共宜宾县直属机关委员会，中共宜宾县委党史研究室编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宜宾县直属机关党建研讨文集  纪念毛泽东同志诞辰一百周年 评论地址：https://www.jiaokey.com/book/detail/11441801.html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