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书名：中国工农红军长征在芦山征访资料汇编  第3辑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总页数：102</w:t>
      </w:r>
    </w:p>
    <w:p>
      <w:r>
        <w:t>更多请访问教客网: www.jiaokey.com</w:t>
      </w:r>
    </w:p>
    <w:p>
      <w:r>
        <w:t>中国工农红军长征在芦山征访资料汇编  第3辑 评论地址：https://www.jiaokey.com/book/detail/11441796.html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