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中共会理地下组织及其领导下的武装斗争  1942-1950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中共会理地下组织及其领导下的武装斗争  1942-1950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本书出售、求购地址：https://www.jiaokey.com/book/detail/11441782.html</w:t>
      </w:r>
    </w:p>
    <w:p>
      <w:r>
        <w:t>更多相关图书推荐：https://www.jiaokey.com</w:t>
      </w:r>
    </w:p>
    <w:p>
      <w:r>
        <w:t>关键词搜索：https://www.jiaokey.com/tag/中共会理地下组织及其领导下的武装斗争  1942-1950.html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