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书名：湘西英烈  第1集</w:t>
      </w:r>
    </w:p>
    <w:p>
      <w:r>
        <w:t>作者：中共湘西自治州委党史办，湘西自治州民政局编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湘西英烈  第1集 评论地址：https://www.jiaokey.com/book/detail/11441710.html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