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书名：故园情  国立八中校友与花垣的往事</w:t>
      </w:r>
    </w:p>
    <w:p>
      <w:r>
        <w:t>作者：中共花垣县委，花垣县人民政府编</w:t>
      </w:r>
    </w:p>
    <w:p>
      <w:r>
        <w:t>出版社：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故园情  国立八中校友与花垣的往事 评论地址：https://www.jiaokey.com/book/detail/11441705.html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