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吉林党史人物  第9卷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1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吉林党史人物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中国共产党-人物(学科: 列传 地点: 吉林) 人物-中国共产党(学科: 列传 地点: 吉林)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本书出售、求购地址：https://www.jiaokey.com/book/detail/11441643.html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关键词搜索：https://www.jiaokey.com/tag/中国共产党-人物(学科: 列传 地点: 吉林) 人物-中国共产党(学科: 列传 地点: 吉林).html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