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书名：烽火春秋</w:t>
      </w:r>
    </w:p>
    <w:p>
      <w:r>
        <w:t>作者：乌鲁木齐军区党史资料征集委员会编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总页数：267</w:t>
      </w:r>
    </w:p>
    <w:p>
      <w:r>
        <w:t>更多请访问教客网: www.jiaokey.com</w:t>
      </w:r>
    </w:p>
    <w:p>
      <w:r>
        <w:t>烽火春秋 评论地址：https://www.jiaokey.com/book/detail/11441599.html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