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书名：新疆三区革命领导人向中共中央的报告及文选</w:t>
      </w:r>
    </w:p>
    <w:p>
      <w:r>
        <w:t>作者：徐玉圻，杜瀚主编；新疆三区革命史编纂委员会编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新疆三区革命领导人向中共中央的报告及文选 评论地址：https://www.jiaokey.com/book/detail/11441597.html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