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书名：中国共产党新疆历史大事记  1949.10-1966.4  上</w:t>
      </w:r>
    </w:p>
    <w:p>
      <w:r>
        <w:t>作者：富文，田中圩主编；中共新疆维吾尔自治区委员会党史委，中共新疆维吾尔自治区委员会党校编</w:t>
      </w:r>
    </w:p>
    <w:p>
      <w:r>
        <w:t>出版社：乌鲁木齐：新疆人民出版社</w:t>
      </w:r>
    </w:p>
    <w:p>
      <w:r>
        <w:t>出版日期：1993.12</w:t>
      </w:r>
    </w:p>
    <w:p>
      <w:r>
        <w:t>总页数：304</w:t>
      </w:r>
    </w:p>
    <w:p>
      <w:r>
        <w:t>更多请访问教客网: www.jiaokey.com</w:t>
      </w:r>
    </w:p>
    <w:p>
      <w:r>
        <w:t>中国共产党新疆历史大事记  1949.10-1966.4  上 评论地址：https://www.jiaokey.com/book/detail/11441595.html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