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书名：伊吾保卫战</w:t>
      </w:r>
    </w:p>
    <w:p>
      <w:r>
        <w:t>作者：中共新疆维吾尔自治区委员会，党史工作委员会，中共哈密地区委员会，中共伊吾县委员会编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总页数：276</w:t>
      </w:r>
    </w:p>
    <w:p>
      <w:r>
        <w:t>更多请访问教客网: www.jiaokey.com</w:t>
      </w:r>
    </w:p>
    <w:p>
      <w:r>
        <w:t>伊吾保卫战 评论地址：https://www.jiaokey.com/book/detail/11441591.html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