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中国共产党滇西工委滇西北地委史料选编  上</w:t>
      </w:r>
    </w:p>
    <w:p>
      <w:r>
        <w:rPr>
          <w:rFonts w:ascii="宋体" w:hAnsi="宋体" w:eastAsia="宋体"/>
          <w:sz w:val="24"/>
        </w:rPr>
        <w:t>中共大理丽江保山怒江迪庆德宏地州委党史办公室编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中国共产党滇西工委滇西北地委史料选编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中共大理丽江保山怒江迪庆德宏地州委党史办公室编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本书出售、求购地址：https://www.jiaokey.com/book/detail/11441575.html</w:t>
      </w:r>
    </w:p>
    <w:p>
      <w:r>
        <w:t>更多相关图书推荐：https://www.jiaokey.com</w:t>
      </w:r>
    </w:p>
    <w:p>
      <w:r>
        <w:t>中共大理丽江保山怒江迪庆德宏地州委党史办公室编 其他作品：https://www.jiaokey.com/tag/中共大理丽江保山怒江迪庆德宏地州委党史办公室编.html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关键词搜索：https://www.jiaokey.com/tag/中国共产党滇西工委滇西北地委史料选编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