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书名：故乡情浦东行  上海市美协海外会员作品展</w:t>
      </w:r>
    </w:p>
    <w:p>
      <w:r>
        <w:t>作者：上海市浦东新区社会发展局，上海市美术家协会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故乡情浦东行  上海市美协海外会员作品展 评论地址：https://www.jiaokey.com/book/detail/11441530.html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