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智者的叮咛  先贤家训</w:t>
      </w:r>
    </w:p>
    <w:p>
      <w:r>
        <w:rPr>
          <w:rFonts w:ascii="宋体" w:hAnsi="宋体" w:eastAsia="宋体"/>
          <w:sz w:val="24"/>
        </w:rPr>
        <w:t>兰雪燕评析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智者的叮咛  先贤家训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兰雪燕评析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家庭道德(学科: 研究 地点: 中国 年代: 古代) 家庭教育(学科: 研究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本书出售、求购地址：https://www.jiaokey.com/book/detail/11441504.html</w:t>
      </w:r>
    </w:p>
    <w:p>
      <w:r>
        <w:t>更多相关图书推荐：https://www.jiaokey.com</w:t>
      </w:r>
    </w:p>
    <w:p>
      <w:r>
        <w:t>兰雪燕评析 其他作品：https://www.jiaokey.com/tag/兰雪燕评析.html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关键词搜索：https://www.jiaokey.com/tag/家庭道德(学科: 研究 地点: 中国 年代: 古代) 家庭教育(学科: 研究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