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迷路天使  一个中学生逃学两天的经历和感受</w:t>
      </w:r>
    </w:p>
    <w:p>
      <w:r>
        <w:rPr>
          <w:rFonts w:ascii="宋体" w:hAnsi="宋体" w:eastAsia="宋体"/>
          <w:sz w:val="24"/>
        </w:rPr>
        <w:t>罗萌著；邱易东主编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迷路天使  一个中学生逃学两天的经历和感受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罗萌著；邱易东主编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本书出售、求购地址：https://www.jiaokey.com/book/detail/11441496.html</w:t>
      </w:r>
    </w:p>
    <w:p>
      <w:r>
        <w:t>更多相关图书推荐：https://www.jiaokey.com</w:t>
      </w:r>
    </w:p>
    <w:p>
      <w:r>
        <w:t>罗萌著；邱易东主编 其他作品：https://www.jiaokey.com/tag/罗萌著；邱易东主编.html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关键词搜索：https://www.jiaokey.com/tag/迷路天使  一个中学生逃学两天的经历和感受.html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