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遗恨瓜洲  重说负心公子李甲</w:t>
      </w:r>
    </w:p>
    <w:p>
      <w:r>
        <w:rPr>
          <w:rFonts w:ascii="宋体" w:hAnsi="宋体" w:eastAsia="宋体"/>
          <w:sz w:val="24"/>
        </w:rPr>
        <w:t>阿成著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遗恨瓜洲  重说负心公子李甲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北京:中国文学出版社,1999.10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本书出售、求购地址：https://www.jiaokey.com/book/detail/11441482.html</w:t>
      </w:r>
    </w:p>
    <w:p>
      <w:r>
        <w:t>更多相关图书推荐：https://www.jiaokey.com</w:t>
      </w:r>
    </w:p>
    <w:p>
      <w:r>
        <w:t>阿成著 其他作品：https://www.jiaokey.com/tag/阿成著.html</w:t>
      </w:r>
    </w:p>
    <w:p>
      <w:r>
        <w:t>北京:中国文学出版社,1999.10 出版图书：https://www.jiaokey.com/tag/北京:中国文学出版社,1999.10.html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