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黑天白日  重说锦毛义士白玉堂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黑天白日  重说锦毛义士白玉堂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本书出售、求购地址：https://www.jiaokey.com/book/detail/11441480.html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