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龙凤除霸  上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龙凤除霸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本书出售、求购地址：https://www.jiaokey.com/book/detail/11441472.html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关键词搜索：https://www.jiaokey.com/tag/龙凤除霸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