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京剧剧目概览</w:t>
      </w:r>
    </w:p>
    <w:p>
      <w:r>
        <w:rPr>
          <w:rFonts w:ascii="宋体" w:hAnsi="宋体" w:eastAsia="宋体"/>
          <w:sz w:val="24"/>
        </w:rPr>
        <w:t>许祥麟著；天津市中华民族文化促进会主编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京剧剧目概览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许祥麟著；天津市中华民族文化促进会主编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京剧(学科: 剧目 学科: 简介 地点: 中国) 京剧 剧目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本书出售、求购地址：https://www.jiaokey.com/book/detail/11441420.html</w:t>
      </w:r>
    </w:p>
    <w:p>
      <w:r>
        <w:t>更多相关图书推荐：https://www.jiaokey.com</w:t>
      </w:r>
    </w:p>
    <w:p>
      <w:r>
        <w:t>许祥麟著；天津市中华民族文化促进会主编 其他作品：https://www.jiaokey.com/tag/许祥麟著；天津市中华民族文化促进会主编.html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关键词搜索：https://www.jiaokey.com/tag/京剧(学科: 剧目 学科: 简介 地点: 中国) 京剧 剧目.html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