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书名：中华人民共和国教育历史传统与基础</w:t>
      </w:r>
    </w:p>
    <w:p>
      <w:r>
        <w:t>作者：王炳照等主编</w:t>
      </w:r>
    </w:p>
    <w:p>
      <w:r>
        <w:t>出版社：海口：海南出版社</w:t>
      </w:r>
    </w:p>
    <w:p>
      <w:r>
        <w:t>出版日期：2000.08</w:t>
      </w:r>
    </w:p>
    <w:p>
      <w:r>
        <w:t>总页数：426</w:t>
      </w:r>
    </w:p>
    <w:p>
      <w:r>
        <w:t>更多请访问教客网: www.jiaokey.com</w:t>
      </w:r>
    </w:p>
    <w:p>
      <w:r>
        <w:t>中华人民共和国教育历史传统与基础 评论地址：https://www.jiaokey.com/book/detail/11441419.html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