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书名：少年宫教育史</w:t>
      </w:r>
    </w:p>
    <w:p>
      <w:r>
        <w:t>作者：许德馨主编；张成明，穆向群副主编</w:t>
      </w:r>
    </w:p>
    <w:p>
      <w:r>
        <w:t>出版社：海口:海南出版社,2000.12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少年宫教育史 评论地址：https://www.jiaokey.com/book/detail/11441418.html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