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孝经俗译  历代孝子图</w:t>
      </w:r>
    </w:p>
    <w:p>
      <w:r>
        <w:rPr>
          <w:rFonts w:ascii="宋体" w:hAnsi="宋体" w:eastAsia="宋体"/>
          <w:sz w:val="24"/>
        </w:rPr>
        <w:t>范又琪编著；朱聚一绘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孝经俗译  历代孝子图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范又琪编著；朱聚一绘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孝经(学科: 注释) 历史故事(地点: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本书出售、求购地址：https://www.jiaokey.com/book/detail/11441385.html</w:t>
      </w:r>
    </w:p>
    <w:p>
      <w:r>
        <w:t>更多相关图书推荐：https://www.jiaokey.com</w:t>
      </w:r>
    </w:p>
    <w:p>
      <w:r>
        <w:t>范又琪编著；朱聚一绘 其他作品：https://www.jiaokey.com/tag/范又琪编著；朱聚一绘.html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关键词搜索：https://www.jiaokey.com/tag/孝经(学科: 注释) 历史故事(地点: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