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书名：自然无为  道家哲学</w:t>
      </w:r>
    </w:p>
    <w:p>
      <w:r>
        <w:t>作者：陈鹏编写；颜毅成绘</w:t>
      </w:r>
    </w:p>
    <w:p>
      <w:r>
        <w:t>出版社：厦门：鹭江出版社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自然无为  道家哲学 评论地址：https://www.jiaokey.com/book/detail/11441378.html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