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造字之神-仓颉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造字之神-仓颉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本书出售、求购地址：https://www.jiaokey.com/book/detail/11441337.html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关键词搜索：https://www.jiaokey.com/tag/造字之神-仓颉.html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