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书名：从儒家传统走向现代的反思  中日人才观的比较研究</w:t>
      </w:r>
    </w:p>
    <w:p>
      <w:r>
        <w:t>作者:周洪宇主编；桂勤著</w:t>
      </w:r>
    </w:p>
    <w:p>
      <w:r>
        <w:t>出版社:武汉：湖北教育出版社</w:t>
      </w:r>
    </w:p>
    <w:p>
      <w:r>
        <w:t>出版日期：1996.10</w:t>
      </w:r>
    </w:p>
    <w:p>
      <w:r>
        <w:t>总页数：150</w:t>
      </w:r>
    </w:p>
    <w:p>
      <w:r>
        <w:t>更多请访问教客网:www.jiaokey.com</w:t>
      </w:r>
    </w:p>
    <w:p>
      <w:r>
        <w:t>从儒家传统走向现代的反思  中日人才观的比较研究评论地址：https://www.jiaokey.com/book/detail/11441286.html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