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天下英豪</w:t>
      </w:r>
    </w:p>
    <w:p>
      <w:r>
        <w:rPr>
          <w:rFonts w:ascii="宋体" w:hAnsi="宋体" w:eastAsia="宋体"/>
          <w:sz w:val="24"/>
        </w:rPr>
        <w:t>（英）保罗·道斯韦尔（Paul Dowswell）著；史津海译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（英）保罗·道斯韦尔（Paul Dowswell）著；史津海译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本书出售、求购地址：https://www.jiaokey.com/book/detail/11441239.html</w:t>
      </w:r>
    </w:p>
    <w:p>
      <w:r>
        <w:t>更多相关图书推荐：https://www.jiaokey.com</w:t>
      </w:r>
    </w:p>
    <w:p>
      <w:r>
        <w:t>（英）保罗·道斯韦尔（Paul Dowswell）著；史津海译 其他作品：https://www.jiaokey.com/tag/（英）保罗·道斯韦尔（Paul Dowswell）著；史津海译.html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关键词搜索：https://www.jiaokey.com/tag/天下英豪.html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