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老顽固  哥尔多尼喜剧集</w:t>
      </w:r>
    </w:p>
    <w:p>
      <w:r>
        <w:rPr>
          <w:rFonts w:ascii="宋体" w:hAnsi="宋体" w:eastAsia="宋体"/>
          <w:sz w:val="24"/>
        </w:rPr>
        <w:t>（意）哥尔多尼（Garlo Goldoni）著；蔡蓉，吕同六译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老顽固  哥尔多尼喜剧集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（意）哥尔多尼（Garlo Goldoni）著；蔡蓉，吕同六译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喜剧-剧本-作品集-意大利-近代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本书出售、求购地址：https://www.jiaokey.com/book/detail/11441149.html</w:t>
      </w:r>
    </w:p>
    <w:p>
      <w:r>
        <w:t>更多相关图书推荐：https://www.jiaokey.com</w:t>
      </w:r>
    </w:p>
    <w:p>
      <w:r>
        <w:t>（意）哥尔多尼（Garlo Goldoni）著；蔡蓉，吕同六译 其他作品：https://www.jiaokey.com/tag/（意）哥尔多尼（Garlo Goldoni）著；蔡蓉，吕同六译.html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关键词搜索：https://www.jiaokey.com/tag/喜剧-剧本-作品集-意大利-近代.html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